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5D7C" w14:textId="355D77B4" w:rsidR="00031995" w:rsidRDefault="00967BA0">
      <w:pPr>
        <w:pStyle w:val="a5"/>
      </w:pPr>
      <w:r>
        <w:t>Mami Yamamoto</w:t>
      </w:r>
    </w:p>
    <w:p w14:paraId="6BE61CE9" w14:textId="6FF48317" w:rsidR="00031995" w:rsidRDefault="00967BA0">
      <w:pPr>
        <w:pStyle w:val="ContactInfo"/>
      </w:pPr>
      <w:r>
        <w:rPr>
          <w:lang w:eastAsia="ja-JP"/>
        </w:rPr>
        <w:t xml:space="preserve">1908 Ash </w:t>
      </w:r>
      <w:proofErr w:type="spellStart"/>
      <w:r>
        <w:rPr>
          <w:lang w:eastAsia="ja-JP"/>
        </w:rPr>
        <w:t>Wynd</w:t>
      </w:r>
      <w:proofErr w:type="spellEnd"/>
      <w:r>
        <w:rPr>
          <w:lang w:eastAsia="ja-JP"/>
        </w:rPr>
        <w:t>, Kamloops, BC</w:t>
      </w:r>
      <w:r w:rsidR="00F92737">
        <w:t xml:space="preserve"> </w:t>
      </w:r>
      <w:r>
        <w:t>V1S 1X5 236-313-3092 yamamotom22@mytru.ca</w:t>
      </w:r>
    </w:p>
    <w:p w14:paraId="383824E4" w14:textId="72A415F7" w:rsidR="00967BA0" w:rsidRPr="00967BA0" w:rsidRDefault="00967BA0" w:rsidP="00967BA0">
      <w:pPr>
        <w:pStyle w:val="a3"/>
      </w:pPr>
      <w:r>
        <w:t>October 21, 2022</w:t>
      </w:r>
    </w:p>
    <w:p w14:paraId="13311C9E" w14:textId="0116A7F3" w:rsidR="00031995" w:rsidRDefault="00967BA0">
      <w:pPr>
        <w:pStyle w:val="Address"/>
      </w:pPr>
      <w:r>
        <w:t>Yuki Sawada</w:t>
      </w:r>
    </w:p>
    <w:p w14:paraId="5E23A1DA" w14:textId="68B18DDB" w:rsidR="00031995" w:rsidRDefault="00CF4409">
      <w:pPr>
        <w:pStyle w:val="Address"/>
      </w:pPr>
      <w:r>
        <w:t xml:space="preserve">Mami Yamamoto </w:t>
      </w:r>
    </w:p>
    <w:p w14:paraId="18051AD7" w14:textId="0FE3D14E" w:rsidR="00031995" w:rsidRDefault="00CF4409">
      <w:pPr>
        <w:pStyle w:val="Address"/>
      </w:pPr>
      <w:r>
        <w:t>Plan Do See</w:t>
      </w:r>
    </w:p>
    <w:p w14:paraId="6F174209" w14:textId="6A4D563E" w:rsidR="00CF4409" w:rsidRDefault="00CF4409" w:rsidP="00CF4409">
      <w:pPr>
        <w:pStyle w:val="Address"/>
        <w:numPr>
          <w:ilvl w:val="1"/>
          <w:numId w:val="12"/>
        </w:numPr>
        <w:rPr>
          <w:lang w:eastAsia="ja-JP"/>
        </w:rPr>
      </w:pPr>
      <w:r>
        <w:t>2</w:t>
      </w:r>
      <w:r>
        <w:rPr>
          <w:lang w:eastAsia="ja-JP"/>
        </w:rPr>
        <w:t xml:space="preserve">choume Marunouchi </w:t>
      </w:r>
      <w:proofErr w:type="spellStart"/>
      <w:r>
        <w:rPr>
          <w:lang w:eastAsia="ja-JP"/>
        </w:rPr>
        <w:t>chiyodaku</w:t>
      </w:r>
      <w:proofErr w:type="spellEnd"/>
      <w:r>
        <w:rPr>
          <w:lang w:eastAsia="ja-JP"/>
        </w:rPr>
        <w:t xml:space="preserve"> </w:t>
      </w:r>
    </w:p>
    <w:p w14:paraId="414FB8D6" w14:textId="77777777" w:rsidR="00BE71E5" w:rsidRDefault="00CF4409" w:rsidP="00BE71E5">
      <w:pPr>
        <w:pStyle w:val="Address"/>
        <w:rPr>
          <w:lang w:eastAsia="ja-JP"/>
        </w:rPr>
      </w:pPr>
      <w:r>
        <w:rPr>
          <w:lang w:eastAsia="ja-JP"/>
        </w:rPr>
        <w:t>Tokyo 100-0005</w:t>
      </w:r>
    </w:p>
    <w:p w14:paraId="0E72CC11" w14:textId="77777777" w:rsidR="00BE71E5" w:rsidRDefault="00BE71E5" w:rsidP="00BE71E5">
      <w:pPr>
        <w:pStyle w:val="Address"/>
        <w:rPr>
          <w:lang w:eastAsia="ja-JP"/>
        </w:rPr>
      </w:pPr>
    </w:p>
    <w:p w14:paraId="69702A05" w14:textId="2A72BABE" w:rsidR="00E67D63" w:rsidRPr="00E67D63" w:rsidRDefault="00F92737" w:rsidP="00BE71E5">
      <w:pPr>
        <w:pStyle w:val="Address"/>
        <w:rPr>
          <w:lang w:eastAsia="ja-JP"/>
        </w:rPr>
      </w:pPr>
      <w:r>
        <w:t xml:space="preserve">Dear </w:t>
      </w:r>
      <w:r w:rsidR="00E67D63">
        <w:t>Yuki Sawada</w:t>
      </w:r>
    </w:p>
    <w:p w14:paraId="6FD30E2E" w14:textId="0A6513FA" w:rsidR="00031995" w:rsidRDefault="00145FD4" w:rsidP="00174DED">
      <w:pPr>
        <w:ind w:firstLineChars="50" w:firstLine="110"/>
        <w:rPr>
          <w:lang w:eastAsia="ja-JP"/>
        </w:rPr>
      </w:pPr>
      <w:r>
        <w:t xml:space="preserve">Please accept this letter expressing my interest </w:t>
      </w:r>
      <w:r w:rsidR="00282471">
        <w:t>as a</w:t>
      </w:r>
      <w:r>
        <w:t xml:space="preserve"> wedding plan</w:t>
      </w:r>
      <w:r w:rsidR="00F67192">
        <w:t>n</w:t>
      </w:r>
      <w:r>
        <w:t>er</w:t>
      </w:r>
      <w:r w:rsidR="00F67192">
        <w:t xml:space="preserve"> I</w:t>
      </w:r>
      <w:r w:rsidR="00BF2E29">
        <w:t xml:space="preserve"> am</w:t>
      </w:r>
      <w:r w:rsidR="00F67192">
        <w:t xml:space="preserve"> a highly motivated to </w:t>
      </w:r>
      <w:r w:rsidR="00F67192">
        <w:rPr>
          <w:lang w:eastAsia="ja-JP"/>
        </w:rPr>
        <w:t xml:space="preserve">join Plan </w:t>
      </w:r>
      <w:r w:rsidR="00282471">
        <w:rPr>
          <w:lang w:eastAsia="ja-JP"/>
        </w:rPr>
        <w:t>D</w:t>
      </w:r>
      <w:r w:rsidR="00F67192">
        <w:rPr>
          <w:lang w:eastAsia="ja-JP"/>
        </w:rPr>
        <w:t xml:space="preserve">o </w:t>
      </w:r>
      <w:r w:rsidR="00282471">
        <w:rPr>
          <w:lang w:eastAsia="ja-JP"/>
        </w:rPr>
        <w:t>S</w:t>
      </w:r>
      <w:r w:rsidR="00F67192">
        <w:rPr>
          <w:lang w:eastAsia="ja-JP"/>
        </w:rPr>
        <w:t>ee.</w:t>
      </w:r>
      <w:r w:rsidR="00601FB1">
        <w:rPr>
          <w:lang w:eastAsia="ja-JP"/>
        </w:rPr>
        <w:t xml:space="preserve"> I </w:t>
      </w:r>
      <w:r w:rsidR="00282471">
        <w:rPr>
          <w:lang w:eastAsia="ja-JP"/>
        </w:rPr>
        <w:t>will</w:t>
      </w:r>
      <w:r w:rsidR="00601FB1">
        <w:rPr>
          <w:lang w:eastAsia="ja-JP"/>
        </w:rPr>
        <w:t xml:space="preserve"> work hard </w:t>
      </w:r>
      <w:r w:rsidR="00282471">
        <w:rPr>
          <w:lang w:eastAsia="ja-JP"/>
        </w:rPr>
        <w:t>to</w:t>
      </w:r>
      <w:r w:rsidR="00174DED">
        <w:rPr>
          <w:lang w:eastAsia="ja-JP"/>
        </w:rPr>
        <w:t xml:space="preserve"> make profits for the company.</w:t>
      </w:r>
    </w:p>
    <w:p w14:paraId="3E038EF0" w14:textId="0C6CB6C0" w:rsidR="00D511BA" w:rsidRDefault="00174DED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="00BF2E29">
        <w:rPr>
          <w:lang w:eastAsia="ja-JP"/>
        </w:rPr>
        <w:t>I am</w:t>
      </w:r>
      <w:r>
        <w:rPr>
          <w:lang w:eastAsia="ja-JP"/>
        </w:rPr>
        <w:t xml:space="preserve"> interested in this company because I prefer to relate with many people and s</w:t>
      </w:r>
      <w:r w:rsidR="00C85056">
        <w:rPr>
          <w:lang w:eastAsia="ja-JP"/>
        </w:rPr>
        <w:t>e</w:t>
      </w:r>
      <w:r>
        <w:rPr>
          <w:lang w:eastAsia="ja-JP"/>
        </w:rPr>
        <w:t>rv</w:t>
      </w:r>
      <w:r w:rsidR="00A03747">
        <w:rPr>
          <w:lang w:eastAsia="ja-JP"/>
        </w:rPr>
        <w:t xml:space="preserve">e </w:t>
      </w:r>
      <w:r w:rsidR="00282471">
        <w:rPr>
          <w:lang w:eastAsia="ja-JP"/>
        </w:rPr>
        <w:t>people</w:t>
      </w:r>
      <w:r>
        <w:rPr>
          <w:lang w:eastAsia="ja-JP"/>
        </w:rPr>
        <w:t xml:space="preserve">.  I really </w:t>
      </w:r>
      <w:r w:rsidR="00CD5129">
        <w:rPr>
          <w:lang w:eastAsia="ja-JP"/>
        </w:rPr>
        <w:t>like</w:t>
      </w:r>
      <w:r w:rsidR="00A03747">
        <w:rPr>
          <w:lang w:eastAsia="ja-JP"/>
        </w:rPr>
        <w:t xml:space="preserve"> the place where </w:t>
      </w:r>
      <w:r w:rsidR="00282471">
        <w:rPr>
          <w:lang w:eastAsia="ja-JP"/>
        </w:rPr>
        <w:t>a</w:t>
      </w:r>
      <w:r w:rsidR="00A03747">
        <w:rPr>
          <w:lang w:eastAsia="ja-JP"/>
        </w:rPr>
        <w:t xml:space="preserve"> people can be</w:t>
      </w:r>
      <w:r w:rsidR="00A03747">
        <w:rPr>
          <w:rFonts w:hint="eastAsia"/>
          <w:lang w:eastAsia="ja-JP"/>
        </w:rPr>
        <w:t xml:space="preserve"> </w:t>
      </w:r>
      <w:r w:rsidR="00A03747">
        <w:rPr>
          <w:lang w:eastAsia="ja-JP"/>
        </w:rPr>
        <w:t>happy</w:t>
      </w:r>
      <w:r w:rsidR="00BF2E29">
        <w:rPr>
          <w:lang w:eastAsia="ja-JP"/>
        </w:rPr>
        <w:t xml:space="preserve">. </w:t>
      </w:r>
      <w:r w:rsidR="0058151D">
        <w:rPr>
          <w:lang w:eastAsia="ja-JP"/>
        </w:rPr>
        <w:t xml:space="preserve">I want to be there for the couple’s new beginning </w:t>
      </w:r>
      <w:r w:rsidR="00207C66">
        <w:rPr>
          <w:lang w:eastAsia="ja-JP"/>
        </w:rPr>
        <w:t xml:space="preserve">and create the best of </w:t>
      </w:r>
      <w:r w:rsidR="00207C66">
        <w:rPr>
          <w:rFonts w:hint="eastAsia"/>
          <w:lang w:eastAsia="ja-JP"/>
        </w:rPr>
        <w:t>w</w:t>
      </w:r>
      <w:r w:rsidR="00207C66">
        <w:rPr>
          <w:lang w:eastAsia="ja-JP"/>
        </w:rPr>
        <w:t xml:space="preserve">edding ceremony </w:t>
      </w:r>
      <w:r w:rsidR="00282471">
        <w:rPr>
          <w:lang w:eastAsia="ja-JP"/>
        </w:rPr>
        <w:t>for</w:t>
      </w:r>
      <w:r w:rsidR="00207C66">
        <w:rPr>
          <w:lang w:eastAsia="ja-JP"/>
        </w:rPr>
        <w:t xml:space="preserve"> them. </w:t>
      </w:r>
    </w:p>
    <w:p w14:paraId="37B034C2" w14:textId="2E18C583" w:rsidR="00C85056" w:rsidRDefault="00D511BA">
      <w:pPr>
        <w:rPr>
          <w:lang w:eastAsia="ja-JP"/>
        </w:rPr>
      </w:pPr>
      <w:r>
        <w:rPr>
          <w:lang w:eastAsia="ja-JP"/>
        </w:rPr>
        <w:t>I major</w:t>
      </w:r>
      <w:r w:rsidR="00BE71E5">
        <w:rPr>
          <w:lang w:eastAsia="ja-JP"/>
        </w:rPr>
        <w:t>ed</w:t>
      </w:r>
      <w:r>
        <w:rPr>
          <w:lang w:eastAsia="ja-JP"/>
        </w:rPr>
        <w:t xml:space="preserve"> </w:t>
      </w:r>
      <w:r w:rsidR="00282471">
        <w:rPr>
          <w:lang w:eastAsia="ja-JP"/>
        </w:rPr>
        <w:t>I</w:t>
      </w:r>
      <w:r>
        <w:rPr>
          <w:lang w:eastAsia="ja-JP"/>
        </w:rPr>
        <w:t xml:space="preserve">nternational </w:t>
      </w:r>
      <w:r w:rsidR="00282471">
        <w:rPr>
          <w:lang w:eastAsia="ja-JP"/>
        </w:rPr>
        <w:t>C</w:t>
      </w:r>
      <w:r>
        <w:rPr>
          <w:lang w:eastAsia="ja-JP"/>
        </w:rPr>
        <w:t xml:space="preserve">ulture in university and went to study abroad in Canada for </w:t>
      </w:r>
      <w:r w:rsidR="00282471">
        <w:rPr>
          <w:lang w:eastAsia="ja-JP"/>
        </w:rPr>
        <w:t xml:space="preserve">three </w:t>
      </w:r>
      <w:r>
        <w:rPr>
          <w:lang w:eastAsia="ja-JP"/>
        </w:rPr>
        <w:t xml:space="preserve">months. </w:t>
      </w:r>
      <w:r w:rsidR="00DB3D17">
        <w:rPr>
          <w:lang w:eastAsia="ja-JP"/>
        </w:rPr>
        <w:t xml:space="preserve">I learned English and diversity of people, </w:t>
      </w:r>
      <w:r w:rsidR="00282471">
        <w:rPr>
          <w:lang w:eastAsia="ja-JP"/>
        </w:rPr>
        <w:t xml:space="preserve">and I am </w:t>
      </w:r>
      <w:r w:rsidR="00DB3D17">
        <w:rPr>
          <w:lang w:eastAsia="ja-JP"/>
        </w:rPr>
        <w:t xml:space="preserve">able to accept </w:t>
      </w:r>
      <w:r w:rsidR="004D060D">
        <w:rPr>
          <w:lang w:eastAsia="ja-JP"/>
        </w:rPr>
        <w:t xml:space="preserve">various </w:t>
      </w:r>
      <w:r w:rsidR="00DB3D17">
        <w:rPr>
          <w:lang w:eastAsia="ja-JP"/>
        </w:rPr>
        <w:t>people.</w:t>
      </w:r>
      <w:r w:rsidR="004D060D">
        <w:rPr>
          <w:lang w:eastAsia="ja-JP"/>
        </w:rPr>
        <w:t xml:space="preserve"> </w:t>
      </w:r>
      <w:r>
        <w:rPr>
          <w:lang w:eastAsia="ja-JP"/>
        </w:rPr>
        <w:t xml:space="preserve">Moreover, </w:t>
      </w:r>
      <w:r w:rsidR="00BF2E29">
        <w:rPr>
          <w:lang w:eastAsia="ja-JP"/>
        </w:rPr>
        <w:t>I have experience to volunteer</w:t>
      </w:r>
      <w:r w:rsidR="00282471">
        <w:rPr>
          <w:lang w:eastAsia="ja-JP"/>
        </w:rPr>
        <w:t>ing</w:t>
      </w:r>
      <w:r w:rsidR="00BF2E29">
        <w:rPr>
          <w:lang w:eastAsia="ja-JP"/>
        </w:rPr>
        <w:t xml:space="preserve"> at </w:t>
      </w:r>
      <w:r w:rsidR="00282471">
        <w:rPr>
          <w:lang w:eastAsia="ja-JP"/>
        </w:rPr>
        <w:t xml:space="preserve">a </w:t>
      </w:r>
      <w:r w:rsidR="00BF2E29">
        <w:rPr>
          <w:lang w:eastAsia="ja-JP"/>
        </w:rPr>
        <w:t>senior care center in Canada.</w:t>
      </w:r>
      <w:r w:rsidR="00574FB0">
        <w:rPr>
          <w:lang w:eastAsia="ja-JP"/>
        </w:rPr>
        <w:t xml:space="preserve"> At that time, I used my skills which is customer relation</w:t>
      </w:r>
      <w:r w:rsidR="00282471">
        <w:rPr>
          <w:lang w:eastAsia="ja-JP"/>
        </w:rPr>
        <w:t xml:space="preserve"> skills</w:t>
      </w:r>
      <w:r w:rsidR="00574FB0">
        <w:rPr>
          <w:lang w:eastAsia="ja-JP"/>
        </w:rPr>
        <w:t xml:space="preserve"> and communication</w:t>
      </w:r>
      <w:r w:rsidR="00282471">
        <w:rPr>
          <w:lang w:eastAsia="ja-JP"/>
        </w:rPr>
        <w:t xml:space="preserve"> skills</w:t>
      </w:r>
      <w:r w:rsidR="00574FB0">
        <w:rPr>
          <w:lang w:eastAsia="ja-JP"/>
        </w:rPr>
        <w:t xml:space="preserve"> </w:t>
      </w:r>
      <w:r>
        <w:rPr>
          <w:lang w:eastAsia="ja-JP"/>
        </w:rPr>
        <w:t>to service for the residen</w:t>
      </w:r>
      <w:r w:rsidR="00282471">
        <w:rPr>
          <w:lang w:eastAsia="ja-JP"/>
        </w:rPr>
        <w:t>ts</w:t>
      </w:r>
      <w:r>
        <w:rPr>
          <w:lang w:eastAsia="ja-JP"/>
        </w:rPr>
        <w:t xml:space="preserve">. </w:t>
      </w:r>
      <w:r w:rsidR="00C85056">
        <w:rPr>
          <w:lang w:eastAsia="ja-JP"/>
        </w:rPr>
        <w:t>Also, I joined the club which management the open campus of university. I lead</w:t>
      </w:r>
      <w:r w:rsidR="00090467">
        <w:rPr>
          <w:lang w:eastAsia="ja-JP"/>
        </w:rPr>
        <w:t>ed</w:t>
      </w:r>
      <w:r w:rsidR="00C85056">
        <w:rPr>
          <w:lang w:eastAsia="ja-JP"/>
        </w:rPr>
        <w:t xml:space="preserve"> the group</w:t>
      </w:r>
      <w:r w:rsidR="00090467">
        <w:rPr>
          <w:lang w:eastAsia="ja-JP"/>
        </w:rPr>
        <w:t>. I often plan</w:t>
      </w:r>
      <w:r w:rsidR="00282471">
        <w:rPr>
          <w:lang w:eastAsia="ja-JP"/>
        </w:rPr>
        <w:t>n</w:t>
      </w:r>
      <w:r w:rsidR="00090467">
        <w:rPr>
          <w:lang w:eastAsia="ja-JP"/>
        </w:rPr>
        <w:t>ed the recreation events of this club.</w:t>
      </w:r>
    </w:p>
    <w:p w14:paraId="6A6E3056" w14:textId="51EF28C9" w:rsidR="0094568F" w:rsidRDefault="0094568F">
      <w:pPr>
        <w:rPr>
          <w:lang w:eastAsia="ja-JP"/>
        </w:rPr>
      </w:pPr>
      <w:r>
        <w:rPr>
          <w:lang w:eastAsia="ja-JP"/>
        </w:rPr>
        <w:t>Please take a moment to review my attached resume, certifications, and credentials. I would greatly appreciate the opportunity to speak with you regarding my candidacy.</w:t>
      </w:r>
    </w:p>
    <w:p w14:paraId="1BB3A8CE" w14:textId="77777777" w:rsidR="00BE71E5" w:rsidRDefault="0094568F" w:rsidP="00BE71E5">
      <w:pPr>
        <w:rPr>
          <w:lang w:eastAsia="ja-JP"/>
        </w:rPr>
      </w:pPr>
      <w:r>
        <w:rPr>
          <w:lang w:eastAsia="ja-JP"/>
        </w:rPr>
        <w:t>Thank you for your consideration.</w:t>
      </w:r>
    </w:p>
    <w:p w14:paraId="4C099005" w14:textId="77777777" w:rsidR="004D060D" w:rsidRDefault="00F92737" w:rsidP="004D060D">
      <w:pPr>
        <w:rPr>
          <w:b/>
          <w:bCs/>
        </w:rPr>
      </w:pPr>
      <w:r w:rsidRPr="00BE71E5">
        <w:rPr>
          <w:b/>
          <w:bCs/>
        </w:rPr>
        <w:t>Sincerely,</w:t>
      </w:r>
    </w:p>
    <w:p w14:paraId="291CC6FF" w14:textId="77777777" w:rsidR="004D060D" w:rsidRDefault="004D060D" w:rsidP="004D060D">
      <w:pPr>
        <w:rPr>
          <w:b/>
          <w:bCs/>
        </w:rPr>
      </w:pPr>
    </w:p>
    <w:p w14:paraId="4BE098E5" w14:textId="77777777" w:rsidR="004D060D" w:rsidRDefault="004D060D" w:rsidP="004D060D">
      <w:pPr>
        <w:rPr>
          <w:b/>
          <w:bCs/>
        </w:rPr>
      </w:pPr>
    </w:p>
    <w:p w14:paraId="7D6D2D0E" w14:textId="500ADD82" w:rsidR="00031995" w:rsidRPr="004D060D" w:rsidRDefault="002518DC" w:rsidP="004D060D">
      <w:pPr>
        <w:rPr>
          <w:b/>
          <w:bCs/>
          <w:lang w:eastAsia="ja-JP"/>
        </w:rPr>
      </w:pPr>
      <w:r w:rsidRPr="004D060D">
        <w:rPr>
          <w:b/>
          <w:bCs/>
        </w:rPr>
        <w:t>Mami Yamamoto</w:t>
      </w:r>
    </w:p>
    <w:sectPr w:rsidR="00031995" w:rsidRPr="004D060D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C593" w14:textId="77777777" w:rsidR="000E3941" w:rsidRDefault="000E3941">
      <w:pPr>
        <w:spacing w:after="0" w:line="240" w:lineRule="auto"/>
      </w:pPr>
      <w:r>
        <w:separator/>
      </w:r>
    </w:p>
    <w:p w14:paraId="06018C52" w14:textId="77777777" w:rsidR="000E3941" w:rsidRDefault="000E3941"/>
  </w:endnote>
  <w:endnote w:type="continuationSeparator" w:id="0">
    <w:p w14:paraId="7848F780" w14:textId="77777777" w:rsidR="000E3941" w:rsidRDefault="000E3941">
      <w:pPr>
        <w:spacing w:after="0" w:line="240" w:lineRule="auto"/>
      </w:pPr>
      <w:r>
        <w:continuationSeparator/>
      </w:r>
    </w:p>
    <w:p w14:paraId="224BED60" w14:textId="77777777" w:rsidR="000E3941" w:rsidRDefault="000E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3116"/>
      <w:gridCol w:w="3117"/>
      <w:gridCol w:w="3117"/>
    </w:tblGrid>
    <w:tr w:rsidR="00031995" w14:paraId="0E37697E" w14:textId="77777777">
      <w:tc>
        <w:tcPr>
          <w:tcW w:w="3116" w:type="dxa"/>
        </w:tcPr>
        <w:p w14:paraId="46564476" w14:textId="77777777" w:rsidR="00031995" w:rsidRDefault="00F92737">
          <w:pPr>
            <w:pStyle w:val="ae"/>
          </w:pPr>
          <w:r>
            <w:t>2</w:t>
          </w:r>
        </w:p>
      </w:tc>
      <w:tc>
        <w:tcPr>
          <w:tcW w:w="3117" w:type="dxa"/>
        </w:tcPr>
        <w:p w14:paraId="768D4552" w14:textId="77777777" w:rsidR="00031995" w:rsidRDefault="00031995">
          <w:pPr>
            <w:pStyle w:val="ae"/>
            <w:jc w:val="center"/>
          </w:pPr>
        </w:p>
      </w:tc>
      <w:tc>
        <w:tcPr>
          <w:tcW w:w="3117" w:type="dxa"/>
        </w:tcPr>
        <w:p w14:paraId="24A94E8E" w14:textId="77777777" w:rsidR="00031995" w:rsidRDefault="00031995">
          <w:pPr>
            <w:pStyle w:val="ae"/>
            <w:jc w:val="right"/>
          </w:pPr>
        </w:p>
      </w:tc>
    </w:tr>
  </w:tbl>
  <w:p w14:paraId="7ED6BA52" w14:textId="77777777" w:rsidR="00031995" w:rsidRDefault="0003199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897F" w14:textId="77777777" w:rsidR="000E3941" w:rsidRDefault="000E3941">
      <w:pPr>
        <w:spacing w:after="0" w:line="240" w:lineRule="auto"/>
      </w:pPr>
      <w:r>
        <w:separator/>
      </w:r>
    </w:p>
    <w:p w14:paraId="10519D2A" w14:textId="77777777" w:rsidR="000E3941" w:rsidRDefault="000E3941"/>
  </w:footnote>
  <w:footnote w:type="continuationSeparator" w:id="0">
    <w:p w14:paraId="76B5097C" w14:textId="77777777" w:rsidR="000E3941" w:rsidRDefault="000E3941">
      <w:pPr>
        <w:spacing w:after="0" w:line="240" w:lineRule="auto"/>
      </w:pPr>
      <w:r>
        <w:continuationSeparator/>
      </w:r>
    </w:p>
    <w:p w14:paraId="1A39C3EC" w14:textId="77777777" w:rsidR="000E3941" w:rsidRDefault="000E3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E0A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1E02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367E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5C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AE11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AF5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B29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A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9E6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abstractNum w:abstractNumId="10" w15:restartNumberingAfterBreak="0">
    <w:nsid w:val="55A6011E"/>
    <w:multiLevelType w:val="multilevel"/>
    <w:tmpl w:val="15584AD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1867403">
    <w:abstractNumId w:val="9"/>
  </w:num>
  <w:num w:numId="2" w16cid:durableId="1369531405">
    <w:abstractNumId w:val="9"/>
  </w:num>
  <w:num w:numId="3" w16cid:durableId="1802266908">
    <w:abstractNumId w:val="7"/>
  </w:num>
  <w:num w:numId="4" w16cid:durableId="705985314">
    <w:abstractNumId w:val="6"/>
  </w:num>
  <w:num w:numId="5" w16cid:durableId="1558316731">
    <w:abstractNumId w:val="5"/>
  </w:num>
  <w:num w:numId="6" w16cid:durableId="1144271974">
    <w:abstractNumId w:val="4"/>
  </w:num>
  <w:num w:numId="7" w16cid:durableId="736436544">
    <w:abstractNumId w:val="8"/>
  </w:num>
  <w:num w:numId="8" w16cid:durableId="1767536864">
    <w:abstractNumId w:val="3"/>
  </w:num>
  <w:num w:numId="9" w16cid:durableId="1467893843">
    <w:abstractNumId w:val="2"/>
  </w:num>
  <w:num w:numId="10" w16cid:durableId="296761930">
    <w:abstractNumId w:val="1"/>
  </w:num>
  <w:num w:numId="11" w16cid:durableId="2116822646">
    <w:abstractNumId w:val="0"/>
  </w:num>
  <w:num w:numId="12" w16cid:durableId="2064743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95"/>
    <w:rsid w:val="00031995"/>
    <w:rsid w:val="00090467"/>
    <w:rsid w:val="000E3941"/>
    <w:rsid w:val="00145FD4"/>
    <w:rsid w:val="00174DED"/>
    <w:rsid w:val="00207C66"/>
    <w:rsid w:val="002518DC"/>
    <w:rsid w:val="00282471"/>
    <w:rsid w:val="004536EF"/>
    <w:rsid w:val="004D060D"/>
    <w:rsid w:val="004F5A36"/>
    <w:rsid w:val="00574FB0"/>
    <w:rsid w:val="0058151D"/>
    <w:rsid w:val="005D6BFF"/>
    <w:rsid w:val="00601FB1"/>
    <w:rsid w:val="007147D4"/>
    <w:rsid w:val="009212B0"/>
    <w:rsid w:val="0094568F"/>
    <w:rsid w:val="00967BA0"/>
    <w:rsid w:val="00A03747"/>
    <w:rsid w:val="00BE71E5"/>
    <w:rsid w:val="00BF2E29"/>
    <w:rsid w:val="00C85056"/>
    <w:rsid w:val="00CD5129"/>
    <w:rsid w:val="00CF4409"/>
    <w:rsid w:val="00D511BA"/>
    <w:rsid w:val="00DB3D17"/>
    <w:rsid w:val="00E67D63"/>
    <w:rsid w:val="00E86C58"/>
    <w:rsid w:val="00F67192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95E34"/>
  <w15:chartTrackingRefBased/>
  <w15:docId w15:val="{2BE7BE15-8820-49D0-9686-8C9E3EBC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7F7F7F" w:themeColor="text1" w:themeTint="80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25C0D5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1"/>
    <w:unhideWhenUsed/>
    <w:qFormat/>
    <w:pPr>
      <w:spacing w:before="720" w:after="280" w:line="240" w:lineRule="auto"/>
      <w:contextualSpacing/>
    </w:pPr>
    <w:rPr>
      <w:b/>
      <w:bCs/>
      <w:szCs w:val="18"/>
    </w:rPr>
  </w:style>
  <w:style w:type="character" w:customStyle="1" w:styleId="a4">
    <w:name w:val="日付 (文字)"/>
    <w:basedOn w:val="a0"/>
    <w:link w:val="a3"/>
    <w:uiPriority w:val="1"/>
    <w:rPr>
      <w:rFonts w:eastAsiaTheme="minorEastAsia"/>
      <w:b/>
      <w:bCs/>
      <w:szCs w:val="18"/>
    </w:rPr>
  </w:style>
  <w:style w:type="paragraph" w:styleId="a5">
    <w:name w:val="Title"/>
    <w:basedOn w:val="a"/>
    <w:next w:val="ContactInfo"/>
    <w:link w:val="a6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a6">
    <w:name w:val="表題 (文字)"/>
    <w:basedOn w:val="a0"/>
    <w:link w:val="a5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a7">
    <w:name w:val="Block Text"/>
    <w:basedOn w:val="a"/>
    <w:uiPriority w:val="2"/>
    <w:semiHidden/>
    <w:unhideWhenUsed/>
    <w:rPr>
      <w:iCs/>
      <w:sz w:val="30"/>
    </w:rPr>
  </w:style>
  <w:style w:type="paragraph" w:customStyle="1" w:styleId="ContactInfo">
    <w:name w:val="Contact Info"/>
    <w:basedOn w:val="a"/>
    <w:uiPriority w:val="1"/>
    <w:qFormat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5C0D5" w:themeColor="accent1"/>
      <w:szCs w:val="2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151C3A" w:themeColor="text2"/>
    </w:rPr>
  </w:style>
  <w:style w:type="paragraph" w:customStyle="1" w:styleId="Address">
    <w:name w:val="Address"/>
    <w:basedOn w:val="a"/>
    <w:uiPriority w:val="2"/>
    <w:qFormat/>
    <w:pPr>
      <w:spacing w:after="280" w:line="336" w:lineRule="auto"/>
      <w:contextualSpacing/>
    </w:pPr>
    <w:rPr>
      <w:szCs w:val="18"/>
    </w:rPr>
  </w:style>
  <w:style w:type="paragraph" w:styleId="a8">
    <w:name w:val="Closing"/>
    <w:basedOn w:val="a"/>
    <w:next w:val="a9"/>
    <w:link w:val="aa"/>
    <w:uiPriority w:val="5"/>
    <w:unhideWhenUsed/>
    <w:qFormat/>
    <w:pPr>
      <w:spacing w:before="720" w:after="0" w:line="240" w:lineRule="auto"/>
    </w:pPr>
    <w:rPr>
      <w:b/>
      <w:bCs/>
      <w:szCs w:val="18"/>
    </w:rPr>
  </w:style>
  <w:style w:type="character" w:customStyle="1" w:styleId="aa">
    <w:name w:val="結語 (文字)"/>
    <w:basedOn w:val="a0"/>
    <w:link w:val="a8"/>
    <w:uiPriority w:val="5"/>
    <w:rPr>
      <w:rFonts w:eastAsiaTheme="minorEastAsia"/>
      <w:b/>
      <w:bCs/>
      <w:szCs w:val="18"/>
    </w:rPr>
  </w:style>
  <w:style w:type="paragraph" w:styleId="a9">
    <w:name w:val="Signature"/>
    <w:basedOn w:val="a"/>
    <w:next w:val="a"/>
    <w:link w:val="ab"/>
    <w:uiPriority w:val="6"/>
    <w:unhideWhenUsed/>
    <w:qFormat/>
    <w:pPr>
      <w:spacing w:before="1080" w:after="280" w:line="240" w:lineRule="auto"/>
      <w:contextualSpacing/>
    </w:pPr>
    <w:rPr>
      <w:b/>
      <w:bCs/>
      <w:szCs w:val="18"/>
    </w:rPr>
  </w:style>
  <w:style w:type="character" w:customStyle="1" w:styleId="ab">
    <w:name w:val="署名 (文字)"/>
    <w:basedOn w:val="a0"/>
    <w:link w:val="a9"/>
    <w:uiPriority w:val="6"/>
    <w:rPr>
      <w:rFonts w:eastAsiaTheme="minorEastAsia"/>
      <w:b/>
      <w:bCs/>
      <w:szCs w:val="18"/>
    </w:rPr>
  </w:style>
  <w:style w:type="paragraph" w:styleId="ac">
    <w:name w:val="Salutation"/>
    <w:basedOn w:val="a"/>
    <w:next w:val="a"/>
    <w:link w:val="ad"/>
    <w:uiPriority w:val="4"/>
    <w:unhideWhenUsed/>
    <w:qFormat/>
    <w:pPr>
      <w:spacing w:before="800" w:after="180" w:line="240" w:lineRule="auto"/>
    </w:pPr>
    <w:rPr>
      <w:b/>
      <w:bCs/>
      <w:szCs w:val="18"/>
    </w:rPr>
  </w:style>
  <w:style w:type="character" w:customStyle="1" w:styleId="ad">
    <w:name w:val="挨拶文 (文字)"/>
    <w:basedOn w:val="a0"/>
    <w:link w:val="ac"/>
    <w:uiPriority w:val="4"/>
    <w:rPr>
      <w:rFonts w:eastAsiaTheme="minorEastAsia"/>
      <w:b/>
      <w:bCs/>
      <w:szCs w:val="18"/>
    </w:rPr>
  </w:style>
  <w:style w:type="paragraph" w:styleId="ae">
    <w:name w:val="footer"/>
    <w:basedOn w:val="a"/>
    <w:link w:val="af"/>
    <w:uiPriority w:val="99"/>
    <w:unhideWhenUsed/>
    <w:pPr>
      <w:spacing w:after="0" w:line="240" w:lineRule="auto"/>
    </w:pPr>
    <w:rPr>
      <w:color w:val="25C0D5" w:themeColor="accent1"/>
    </w:rPr>
  </w:style>
  <w:style w:type="character" w:customStyle="1" w:styleId="af">
    <w:name w:val="フッター (文字)"/>
    <w:basedOn w:val="a0"/>
    <w:link w:val="ae"/>
    <w:uiPriority w:val="99"/>
    <w:rPr>
      <w:color w:val="25C0D5" w:themeColor="accent1"/>
    </w:rPr>
  </w:style>
  <w:style w:type="paragraph" w:styleId="af0">
    <w:name w:val="header"/>
    <w:basedOn w:val="a"/>
    <w:link w:val="af1"/>
    <w:uiPriority w:val="99"/>
    <w:unhideWhenUsed/>
    <w:pPr>
      <w:spacing w:after="0" w:line="240" w:lineRule="auto"/>
    </w:pPr>
  </w:style>
  <w:style w:type="character" w:customStyle="1" w:styleId="af1">
    <w:name w:val="ヘッダー (文字)"/>
    <w:basedOn w:val="a0"/>
    <w:link w:val="af0"/>
    <w:uiPriority w:val="99"/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25C0D5" w:themeColor="accent1"/>
      <w:sz w:val="21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af3">
    <w:name w:val="TOC Heading"/>
    <w:basedOn w:val="1"/>
    <w:next w:val="a"/>
    <w:uiPriority w:val="39"/>
    <w:semiHidden/>
    <w:unhideWhenUsed/>
    <w:qFormat/>
    <w:pPr>
      <w:spacing w:before="240" w:after="0" w:line="312" w:lineRule="auto"/>
      <w:outlineLvl w:val="9"/>
    </w:pPr>
    <w:rPr>
      <w:color w:val="25C0D5" w:themeColor="accent1"/>
      <w:sz w:val="32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imple Resum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MAMI</dc:creator>
  <cp:keywords/>
  <dc:description/>
  <cp:lastModifiedBy>YAMAMOTO MAMI</cp:lastModifiedBy>
  <cp:revision>12</cp:revision>
  <dcterms:created xsi:type="dcterms:W3CDTF">2022-10-21T17:04:00Z</dcterms:created>
  <dcterms:modified xsi:type="dcterms:W3CDTF">2022-12-02T21:24:00Z</dcterms:modified>
</cp:coreProperties>
</file>